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书名：抵抗者  一个真实的故事</w:t>
      </w:r>
    </w:p>
    <w:p>
      <w:r>
        <w:t>作者：（以）沙洛姆·约冉（Shalom Yoran）著；孔德芳等译</w:t>
      </w:r>
    </w:p>
    <w:p>
      <w:r>
        <w:t>出版社：上海：华东师范大学出版社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抵抗者  一个真实的故事 评论地址：https://www.jiaokey.com/book/detail/11398360.html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