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书名：二战大海战  攻岛之战</w:t>
      </w:r>
    </w:p>
    <w:p>
      <w:r>
        <w:t>作者：陈书方主编；岳洋撰稿</w:t>
      </w:r>
    </w:p>
    <w:p>
      <w:r>
        <w:t>出版社：北京：中国长安出版社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二战大海战  攻岛之战 评论地址：https://www.jiaokey.com/book/detail/11398332.html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