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社会统计方法与技术</w:t>
      </w:r>
    </w:p>
    <w:p>
      <w:r>
        <w:rPr>
          <w:rFonts w:ascii="宋体" w:hAnsi="宋体" w:eastAsia="宋体"/>
          <w:sz w:val="24"/>
        </w:rPr>
        <w:t>（美）戴维·K.希尔德布兰德，（美）加德曼·R.爱沃森，（美）约翰·H.奥尔德里奇著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（美）戴维·K.希尔德布兰德，（美）加德曼·R.爱沃森，（美）约翰·H.奥尔德里奇著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本书出售、求购地址：https://www.jiaokey.com/book/detail/11398326.html</w:t>
      </w:r>
    </w:p>
    <w:p>
      <w:r>
        <w:t>更多相关图书推荐：https://www.jiaokey.com</w:t>
      </w:r>
    </w:p>
    <w:p>
      <w:r>
        <w:t>（美）戴维·K.希尔德布兰德，（美）加德曼·R.爱沃森，（美）约翰·H.奥尔德里奇著 其他作品：https://www.jiaokey.com/tag/（美）戴维·K.希尔德布兰德，（美）加德曼·R.爱沃森，（美）约翰·H.奥尔德里奇著.html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关键词搜索：https://www.jiaokey.com/tag/社会统计方法与技术.html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