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公共管理硕士（MPA）专业学位联考考试大纲  第3版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公共管理硕士（MPA）专业学位联考考试大纲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本书出售、求购地址：https://www.jiaokey.com/book/detail/11398263.html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关键词搜索：https://www.jiaokey.com/tag/公共管理硕士（MPA）专业学位联考考试大纲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