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书名：最新英语专业四级考试指南</w:t>
      </w:r>
    </w:p>
    <w:p>
      <w:r>
        <w:t>作者：外语专业教学与测试研究中心编写，徐清平主编；张延续，陈开骥副主编；上海外国语大学，海冰主审</w:t>
      </w:r>
    </w:p>
    <w:p>
      <w:r>
        <w:t>出版社：上海：上海世界图书出版公司</w:t>
      </w:r>
    </w:p>
    <w:p>
      <w:r>
        <w:t>出版日期：2005.03</w:t>
      </w:r>
    </w:p>
    <w:p>
      <w:r>
        <w:t>总页数：310</w:t>
      </w:r>
    </w:p>
    <w:p>
      <w:r>
        <w:t>更多请访问教客网: www.jiaokey.com</w:t>
      </w:r>
    </w:p>
    <w:p>
      <w:r>
        <w:t>最新英语专业四级考试指南 评论地址：https://www.jiaokey.com/book/detail/11398255.html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