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如何写出完美的商务英语信函</w:t>
      </w:r>
    </w:p>
    <w:p>
      <w:r>
        <w:rPr>
          <w:rFonts w:ascii="宋体" w:hAnsi="宋体" w:eastAsia="宋体"/>
          <w:sz w:val="24"/>
        </w:rPr>
        <w:t>（美）霍莉·罗迪克（Hawley Roddick）著；郁震等译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如何写出完美的商务英语信函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（美）霍莉·罗迪克（Hawley Roddick）著；郁震等译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本书出售、求购地址：https://www.jiaokey.com/book/detail/11398253.html</w:t>
      </w:r>
    </w:p>
    <w:p>
      <w:r>
        <w:t>更多相关图书推荐：https://www.jiaokey.com</w:t>
      </w:r>
    </w:p>
    <w:p>
      <w:r>
        <w:t>（美）霍莉·罗迪克（Hawley Roddick）著；郁震等译 其他作品：https://www.jiaokey.com/tag/（美）霍莉·罗迪克（Hawley Roddick）著；郁震等译.html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关键词搜索：https://www.jiaokey.com/tag/如何写出完美的商务英语信函.html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