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书名：你想避孕吗</w:t>
      </w:r>
    </w:p>
    <w:p>
      <w:r>
        <w:t>作者：刘慧娟顾问；李奕主编；任健俐副主编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总页数：203</w:t>
      </w:r>
    </w:p>
    <w:p>
      <w:r>
        <w:t>更多请访问教客网: www.jiaokey.com</w:t>
      </w:r>
    </w:p>
    <w:p>
      <w:r>
        <w:t>你想避孕吗 评论地址：https://www.jiaokey.com/book/detail/11398250.html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