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科普文摘丛书  1  健康·养生·长寿篇</w:t>
      </w:r>
    </w:p>
    <w:p>
      <w:r>
        <w:rPr>
          <w:rFonts w:ascii="宋体" w:hAnsi="宋体" w:eastAsia="宋体"/>
          <w:sz w:val="24"/>
        </w:rPr>
        <w:t>竺培材，姚杰主编；孟祥忠副主编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科普文摘丛书  1  健康·养生·长寿篇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竺培材，姚杰主编；孟祥忠副主编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养生(中医) 长寿 科学知识 养生(中医) 长寿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本书出售、求购地址：https://www.jiaokey.com/book/detail/11398248.html</w:t>
      </w:r>
    </w:p>
    <w:p>
      <w:r>
        <w:t>更多相关图书推荐：https://www.jiaokey.com</w:t>
      </w:r>
    </w:p>
    <w:p>
      <w:r>
        <w:t>竺培材，姚杰主编；孟祥忠副主编 其他作品：https://www.jiaokey.com/tag/竺培材，姚杰主编；孟祥忠副主编.html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关键词搜索：https://www.jiaokey.com/tag/科学知识 养生(中医) 长寿 科学知识 养生(中医) 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