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书名：科普文摘丛书  2  医药·卫生·保健篇</w:t>
      </w:r>
    </w:p>
    <w:p>
      <w:r>
        <w:t>作者：竺培材，姚杰主编</w:t>
      </w:r>
    </w:p>
    <w:p>
      <w:r>
        <w:t>出版社：哈尔滨：哈尔滨工业大学出版社</w:t>
      </w:r>
    </w:p>
    <w:p>
      <w:r>
        <w:t>出版日期：2005.03</w:t>
      </w:r>
    </w:p>
    <w:p>
      <w:r>
        <w:t>总页数：258</w:t>
      </w:r>
    </w:p>
    <w:p>
      <w:r>
        <w:t>更多请访问教客网: www.jiaokey.com</w:t>
      </w:r>
    </w:p>
    <w:p>
      <w:r>
        <w:t>科普文摘丛书  2  医药·卫生·保健篇 评论地址：https://www.jiaokey.com/book/detail/11398244.html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