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书名：新编皮肤科诊疗指南</w:t>
      </w:r>
    </w:p>
    <w:p>
      <w:r>
        <w:t>作者：薛景文，薛谦，薛培著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总页数：398</w:t>
      </w:r>
    </w:p>
    <w:p>
      <w:r>
        <w:t>更多请访问教客网: www.jiaokey.com</w:t>
      </w:r>
    </w:p>
    <w:p>
      <w:r>
        <w:t>新编皮肤科诊疗指南 评论地址：https://www.jiaokey.com/book/detail/11398241.html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