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斯坦福临床麻醉全书  第3版</w:t>
      </w:r>
    </w:p>
    <w:p>
      <w:r>
        <w:rPr>
          <w:rFonts w:ascii="宋体" w:hAnsi="宋体" w:eastAsia="宋体"/>
          <w:sz w:val="24"/>
        </w:rPr>
        <w:t>（美）Richard A. Jaffe，（美）Stanley I. Samuels编著；陈宁，韩建阁主译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斯坦福临床麻醉全书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 Jaffe，（美）Stanley I. Samuels编著；陈宁，韩建阁主译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本书出售、求购地址：https://www.jiaokey.com/book/detail/11398236.html</w:t>
      </w:r>
    </w:p>
    <w:p>
      <w:r>
        <w:t>更多相关图书推荐：https://www.jiaokey.com</w:t>
      </w:r>
    </w:p>
    <w:p>
      <w:r>
        <w:t>（美）Richard A. Jaffe，（美）Stanley I. Samuels编著；陈宁，韩建阁主译 其他作品：https://www.jiaokey.com/tag/（美）Richard A. Jaffe，（美）Stanley I. Samuels编著；陈宁，韩建阁主译.html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关键词搜索：https://www.jiaokey.com/tag/斯坦福临床麻醉全书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