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书名：费雯·丽</w:t>
      </w:r>
    </w:p>
    <w:p>
      <w:r>
        <w:t>作者：宋罡主编；但红莲，吴杰编著</w:t>
      </w:r>
    </w:p>
    <w:p>
      <w:r>
        <w:t>出版社：北京：朝华出版社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费雯·丽 评论地址：https://www.jiaokey.com/book/detail/11398216.html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