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书名：和风赏花幕  日本设计美学的演绎</w:t>
      </w:r>
    </w:p>
    <w:p>
      <w:r>
        <w:t>作者：李佩玲著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和风赏花幕  日本设计美学的演绎 评论地址：https://www.jiaokey.com/book/detail/11398206.html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