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书名：画家的人体模特儿·掌中宝  婵</w:t>
      </w:r>
    </w:p>
    <w:p>
      <w:r>
        <w:t>作者：筱雨摄影</w:t>
      </w:r>
    </w:p>
    <w:p>
      <w:r>
        <w:t>出版社：长春：吉林美术出版社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画家的人体模特儿·掌中宝  婵 评论地址：https://www.jiaokey.com/book/detail/11398200.html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