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吉他弹唱新体验  下  刘德华与张学友弹唱专集</w:t>
      </w:r>
    </w:p>
    <w:p>
      <w:r>
        <w:rPr>
          <w:rFonts w:ascii="宋体" w:hAnsi="宋体" w:eastAsia="宋体"/>
          <w:sz w:val="24"/>
        </w:rPr>
        <w:t>乐海主编；音乐艺术研究室总策划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吉他弹唱新体验  下  刘德华与张学友弹唱专集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乐海主编；音乐艺术研究室总策划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本书出售、求购地址：https://www.jiaokey.com/book/detail/11398174.html</w:t>
      </w:r>
    </w:p>
    <w:p>
      <w:r>
        <w:t>更多相关图书推荐：https://www.jiaokey.com</w:t>
      </w:r>
    </w:p>
    <w:p>
      <w:r>
        <w:t>乐海主编；音乐艺术研究室总策划 其他作品：https://www.jiaokey.com/tag/乐海主编；音乐艺术研究室总策划.html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关键词搜索：https://www.jiaokey.com/tag/吉他弹唱新体验  下  刘德华与张学友弹唱专集.html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