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婴幼儿疾病防治大全科  最新引进版</w:t>
      </w:r>
    </w:p>
    <w:p>
      <w:r>
        <w:rPr>
          <w:rFonts w:ascii="宋体" w:hAnsi="宋体" w:eastAsia="宋体"/>
          <w:sz w:val="24"/>
        </w:rPr>
        <w:t>（日）岩田力主编；池学镇，姜贤模译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婴幼儿疾病防治大全科  最新引进版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（日）岩田力主编；池学镇，姜贤模译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本书出售、求购地址：https://www.jiaokey.com/book/detail/11398166.html</w:t>
      </w:r>
    </w:p>
    <w:p>
      <w:r>
        <w:t>更多相关图书推荐：https://www.jiaokey.com</w:t>
      </w:r>
    </w:p>
    <w:p>
      <w:r>
        <w:t>（日）岩田力主编；池学镇，姜贤模译 其他作品：https://www.jiaokey.com/tag/（日）岩田力主编；池学镇，姜贤模译.html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关键词搜索：https://www.jiaokey.com/tag/婴幼儿疾病防治大全科  最新引进版.html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