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献给养育男孩儿的父母</w:t>
      </w:r>
    </w:p>
    <w:p>
      <w:r>
        <w:t>作者：肖祎然编著</w:t>
      </w:r>
    </w:p>
    <w:p>
      <w:r>
        <w:t>出版社：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教子有方  献给养育男孩儿的父母 评论地址：https://www.jiaokey.com/book/detail/11398163.html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