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风流不见使人愁  北京的名人与往事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风流不见使人愁  北京的名人与往事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本书出售、求购地址：https://www.jiaokey.com/book/detail/11398125.html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关键词搜索：https://www.jiaokey.com/tag/风流不见使人愁  北京的名人与往事.html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