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历史与形式  西方学术语境中的喜剧、幽默和玩笑</w:t>
      </w:r>
    </w:p>
    <w:p>
      <w:r>
        <w:rPr>
          <w:rFonts w:ascii="宋体" w:hAnsi="宋体" w:eastAsia="宋体"/>
          <w:sz w:val="24"/>
        </w:rPr>
        <w:t>闫广林著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历史与形式  西方学术语境中的喜剧、幽默和玩笑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幽默(美学(学科: 研究 地点: 西方国家) 幽默(美学)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本书出售、求购地址：https://www.jiaokey.com/book/detail/11398100.html</w:t>
      </w:r>
    </w:p>
    <w:p>
      <w:r>
        <w:t>更多相关图书推荐：https://www.jiaokey.com</w:t>
      </w:r>
    </w:p>
    <w:p>
      <w:r>
        <w:t>闫广林著 其他作品：https://www.jiaokey.com/tag/闫广林著.html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关键词搜索：https://www.jiaokey.com/tag/幽默(美学(学科: 研究 地点: 西方国家) 幽默(美学).html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