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我的自由式  安然电影随笔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我的自由式  安然电影随笔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本书出售、求购地址：https://www.jiaokey.com/book/detail/11398089.html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关键词搜索：https://www.jiaokey.com/tag/我的自由式  安然电影随笔.html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