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现代健康有约  女性常见病的中医诊治与食疗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现代健康有约  女性常见病的中医诊治与食疗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本书出售、求购地址：https://www.jiaokey.com/book/detail/11398079.html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关键词搜索：https://www.jiaokey.com/tag/现代健康有约  女性常见病的中医诊治与食疗.html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