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营养防治贫血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营养防治贫血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本书出售、求购地址：https://www.jiaokey.com/book/detail/11398072.html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关键词搜索：https://www.jiaokey.com/tag/营养防治贫血.html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