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就这样解开误会</w:t>
      </w:r>
    </w:p>
    <w:p>
      <w:r>
        <w:rPr>
          <w:rFonts w:ascii="宋体" w:hAnsi="宋体" w:eastAsia="宋体"/>
          <w:sz w:val="24"/>
        </w:rPr>
        <w:t>何嗣虎，史汝勤主编；水成冰著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就这样解开误会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何嗣虎，史汝勤主编；水成冰著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本书出售、求购地址：https://www.jiaokey.com/book/detail/11398030.html</w:t>
      </w:r>
    </w:p>
    <w:p>
      <w:r>
        <w:t>更多相关图书推荐：https://www.jiaokey.com</w:t>
      </w:r>
    </w:p>
    <w:p>
      <w:r>
        <w:t>何嗣虎，史汝勤主编；水成冰著 其他作品：https://www.jiaokey.com/tag/何嗣虎，史汝勤主编；水成冰著.html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关键词搜索：https://www.jiaokey.com/tag/就这样解开误会.html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