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书名：把面子送给他人</w:t>
      </w:r>
    </w:p>
    <w:p>
      <w:r>
        <w:t>作者：何嗣虎，史汝勤主编；水成冰著</w:t>
      </w:r>
    </w:p>
    <w:p>
      <w:r>
        <w:t>出版社：北京:团结出版社,2005.06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把面子送给他人 评论地址：https://www.jiaokey.com/book/detail/11398029.html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