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书名：跳出瞎忙乎迷宫</w:t>
      </w:r>
    </w:p>
    <w:p>
      <w:r>
        <w:t>作者：朱彬编著；王文博，姬翔，周莉插画绘制</w:t>
      </w:r>
    </w:p>
    <w:p>
      <w:r>
        <w:t>出版社：北京:中国轻工业出版社,2005.05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跳出瞎忙乎迷宫 评论地址：https://www.jiaokey.com/book/detail/11398011.html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