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书名：创业与冒险 索尼VS松下</w:t>
      </w:r>
    </w:p>
    <w:p>
      <w:r>
        <w:t>作者:夏尔·汤普森，鲁德著</w:t>
      </w:r>
    </w:p>
    <w:p>
      <w:r>
        <w:t>出版社:上海：上海文化出版社</w:t>
      </w:r>
    </w:p>
    <w:p>
      <w:r>
        <w:t>出版日期：2005.02</w:t>
      </w:r>
    </w:p>
    <w:p>
      <w:r>
        <w:t>总页数：269</w:t>
      </w:r>
    </w:p>
    <w:p>
      <w:r>
        <w:t>更多请访问教客网:www.jiaokey.com</w:t>
      </w:r>
    </w:p>
    <w:p>
      <w:r>
        <w:t>创业与冒险 索尼VS松下评论地址：https://www.jiaokey.com/book/detail/11397996.html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