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书名：我在托斯卡尼尼指导下歌唱</w:t>
      </w:r>
    </w:p>
    <w:p>
      <w:r>
        <w:t>作者:（意）朱赛佩·瓦尔登戈著；陈复君译</w:t>
      </w:r>
    </w:p>
    <w:p>
      <w:r>
        <w:t>出版社:北京：中央音乐学院出版社</w:t>
      </w:r>
    </w:p>
    <w:p>
      <w:r>
        <w:t>出版日期：2005.02</w:t>
      </w:r>
    </w:p>
    <w:p>
      <w:r>
        <w:t>总页数：168</w:t>
      </w:r>
    </w:p>
    <w:p>
      <w:r>
        <w:t>更多请访问教客网:www.jiaokey.com</w:t>
      </w:r>
    </w:p>
    <w:p>
      <w:r>
        <w:t>我在托斯卡尼尼指导下歌唱评论地址：https://www.jiaokey.com/book/detail/11397970.html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