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书名：瑞士实用摄影系列教程  人像数码摄影·综合指南</w:t>
      </w:r>
    </w:p>
    <w:p>
      <w:r>
        <w:t>作者：（英）邓肯·埃文斯（Evans，D.）著；张一宁译</w:t>
      </w:r>
    </w:p>
    <w:p>
      <w:r>
        <w:t>出版社：长春：吉林美术出版社</w:t>
      </w:r>
    </w:p>
    <w:p>
      <w:r>
        <w:t>出版日期：2005.01</w:t>
      </w:r>
    </w:p>
    <w:p>
      <w:r>
        <w:t>总页数：128</w:t>
      </w:r>
    </w:p>
    <w:p>
      <w:r>
        <w:t>更多请访问教客网: www.jiaokey.com</w:t>
      </w:r>
    </w:p>
    <w:p>
      <w:r>
        <w:t>瑞士实用摄影系列教程  人像数码摄影·综合指南 评论地址：https://www.jiaokey.com/book/detail/11397957.html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