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中国之路与中国民法典  不能忽视的100个现实问题</w:t>
      </w:r>
    </w:p>
    <w:p>
      <w:r>
        <w:rPr>
          <w:rFonts w:ascii="宋体" w:hAnsi="宋体" w:eastAsia="宋体"/>
          <w:sz w:val="24"/>
        </w:rPr>
        <w:t>杨遂全著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中国之路与中国民法典  不能忽视的100个现实问题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杨遂全著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本书出售、求购地址：https://www.jiaokey.com/book/detail/11397934.html</w:t>
      </w:r>
    </w:p>
    <w:p>
      <w:r>
        <w:t>更多相关图书推荐：https://www.jiaokey.com</w:t>
      </w:r>
    </w:p>
    <w:p>
      <w:r>
        <w:t>杨遂全著 其他作品：https://www.jiaokey.com/tag/杨遂全著.html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关键词搜索：https://www.jiaokey.com/tag/中国之路与中国民法典  不能忽视的100个现实问题.html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