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书名：轻轻松松普拉提  减压·塑身·整骨</w:t>
      </w:r>
    </w:p>
    <w:p>
      <w:r>
        <w:t>作者：（英）缇雅·斯坦摩著；李力，维扬，李华译</w:t>
      </w:r>
    </w:p>
    <w:p>
      <w:r>
        <w:t>出版社：青岛：青岛出版社</w:t>
      </w:r>
    </w:p>
    <w:p>
      <w:r>
        <w:t>出版日期：2005.05</w:t>
      </w:r>
    </w:p>
    <w:p>
      <w:r>
        <w:t>总页数：127</w:t>
      </w:r>
    </w:p>
    <w:p>
      <w:r>
        <w:t>更多请访问教客网: www.jiaokey.com</w:t>
      </w:r>
    </w:p>
    <w:p>
      <w:r>
        <w:t>轻轻松松普拉提  减压·塑身·整骨 评论地址：https://www.jiaokey.com/book/detail/11397922.html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