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英语专业八级人文知识精讲</w:t>
      </w:r>
    </w:p>
    <w:p>
      <w:r>
        <w:rPr>
          <w:rFonts w:ascii="宋体" w:hAnsi="宋体" w:eastAsia="宋体"/>
          <w:sz w:val="24"/>
        </w:rPr>
        <w:t>王苏春主编；熊安沅，柏愔，许先文副主编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王苏春主编；熊安沅，柏愔，许先文副主编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本书出售、求购地址：https://www.jiaokey.com/book/detail/11397903.html</w:t>
      </w:r>
    </w:p>
    <w:p>
      <w:r>
        <w:t>更多相关图书推荐：https://www.jiaokey.com</w:t>
      </w:r>
    </w:p>
    <w:p>
      <w:r>
        <w:t>王苏春主编；熊安沅，柏愔，许先文副主编 其他作品：https://www.jiaokey.com/tag/王苏春主编；熊安沅，柏愔，许先文副主编.html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关键词搜索：https://www.jiaokey.com/tag/英语专业八级人文知识精讲.html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