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同等学历申请硕士学位英语全国统考快速过关丛书  新考纲  应试综合指导</w:t>
      </w:r>
    </w:p>
    <w:p>
      <w:r>
        <w:rPr>
          <w:rFonts w:ascii="宋体" w:hAnsi="宋体" w:eastAsia="宋体"/>
          <w:sz w:val="24"/>
        </w:rPr>
        <w:t>梁为祥，肖辉总主编；沈翠南，薛荣主编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同等学历申请硕士学位英语全国统考快速过关丛书  新考纲  应试综合指导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梁为祥，肖辉总主编；沈翠南，薛荣主编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本书出售、求购地址：https://www.jiaokey.com/book/detail/11397901.html</w:t>
      </w:r>
    </w:p>
    <w:p>
      <w:r>
        <w:t>更多相关图书推荐：https://www.jiaokey.com</w:t>
      </w:r>
    </w:p>
    <w:p>
      <w:r>
        <w:t>梁为祥，肖辉总主编；沈翠南，薛荣主编 其他作品：https://www.jiaokey.com/tag/梁为祥，肖辉总主编；沈翠南，薛荣主编.html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关键词搜索：https://www.jiaokey.com/tag/同等学历申请硕士学位英语全国统考快速过关丛书  新考纲  应试综合指导.html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