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书名：蛇是谁变的</w:t>
      </w:r>
    </w:p>
    <w:p>
      <w:r>
        <w:t>作者：老向编述</w:t>
      </w:r>
    </w:p>
    <w:p>
      <w:r>
        <w:t>出版社：作家书屋,1935.01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蛇是谁变的 评论地址：https://www.jiaokey.com/book/detail/11397822.html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