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帮女儿成为女人</w:t>
      </w:r>
    </w:p>
    <w:p>
      <w:r>
        <w:rPr>
          <w:rFonts w:ascii="宋体" w:hAnsi="宋体" w:eastAsia="宋体"/>
          <w:sz w:val="24"/>
        </w:rPr>
        <w:t>伊腾友宣著；台视文化公司编译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帮女儿成为女人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伊腾友宣著；台视文化公司编译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本书出售、求购地址：https://www.jiaokey.com/book/detail/11397810.html</w:t>
      </w:r>
    </w:p>
    <w:p>
      <w:r>
        <w:t>更多相关图书推荐：https://www.jiaokey.com</w:t>
      </w:r>
    </w:p>
    <w:p>
      <w:r>
        <w:t>伊腾友宣著；台视文化公司编译 其他作品：https://www.jiaokey.com/tag/伊腾友宣著；台视文化公司编译.html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关键词搜索：https://www.jiaokey.com/tag/帮女儿成为女人.html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