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书名：山东风景名胜旅游全册  珍藏本</w:t>
      </w:r>
    </w:p>
    <w:p>
      <w:r>
        <w:t>作者：清泉编著</w:t>
      </w:r>
    </w:p>
    <w:p>
      <w:r>
        <w:t>出版社：济南：山东文艺出版社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山东风景名胜旅游全册  珍藏本 评论地址：https://www.jiaokey.com/book/detail/11397734.html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