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李开先与《宝剑记》</w:t>
      </w:r>
    </w:p>
    <w:p>
      <w:r>
        <w:rPr>
          <w:rFonts w:ascii="宋体" w:hAnsi="宋体" w:eastAsia="宋体"/>
          <w:sz w:val="24"/>
        </w:rPr>
        <w:t>孟祥荣著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李开先与《宝剑记》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李开先(学科: 人物研究) 李开先 古代戏曲(学科: 文学研究 地点: 中国 年代: 明代) 古代戏曲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本书出售、求购地址：https://www.jiaokey.com/book/detail/11397666.html</w:t>
      </w:r>
    </w:p>
    <w:p>
      <w:r>
        <w:t>更多相关图书推荐：https://www.jiaokey.com</w:t>
      </w:r>
    </w:p>
    <w:p>
      <w:r>
        <w:t>孟祥荣著 其他作品：https://www.jiaokey.com/tag/孟祥荣著.html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关键词搜索：https://www.jiaokey.com/tag/李开先(学科: 人物研究) 李开先 古代戏曲(学科: 文学研究 地点: 中国 年代: 明代) 古代戏曲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