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书名：孔门弟子研究</w:t>
      </w:r>
    </w:p>
    <w:p>
      <w:r>
        <w:t>作者：修建军著</w:t>
      </w:r>
    </w:p>
    <w:p>
      <w:r>
        <w:t>出版社：济南:山东文艺出版社,2004.10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孔门弟子研究 评论地址：https://www.jiaokey.com/book/detail/11397654.html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