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78个世界著名战役胜败全纪录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78个世界著名战役胜败全纪录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本书出售、求购地址：https://www.jiaokey.com/book/detail/11397631.html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关键词搜索：https://www.jiaokey.com/tag/78个世界著名战役胜败全纪录.html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