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何新考古新论  谈龙说凤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何新考古新论  谈龙说凤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本书出售、求购地址：https://www.jiaokey.com/book/detail/11397625.html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关键词搜索：https://www.jiaokey.com/tag/何新考古新论  谈龙说凤.html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