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中日战争内幕全公开  纪实图文珍藏版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中日战争内幕全公开  纪实图文珍藏版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本书出售、求购地址：https://www.jiaokey.com/book/detail/11397612.html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关键词搜索：https://www.jiaokey.com/tag/中日战争内幕全公开  纪实图文珍藏版.html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