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书名：教你成为大侦探  证据篇</w:t>
      </w:r>
    </w:p>
    <w:p>
      <w:r>
        <w:t>作者：王建国，杨阳，谢枫，李野绘编</w:t>
      </w:r>
    </w:p>
    <w:p>
      <w:r>
        <w:t>出版社：延吉：延边大学出版社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教你成为大侦探  证据篇 评论地址：https://www.jiaokey.com/book/detail/11397592.html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