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牛津百科小辞典 A to 人体</w:t>
      </w:r>
    </w:p>
    <w:p>
      <w:r>
        <w:rPr>
          <w:rFonts w:ascii="宋体" w:hAnsi="宋体" w:eastAsia="宋体"/>
          <w:sz w:val="24"/>
        </w:rPr>
        <w:t>Bridget and Neil Ardley原著；张浩 孙军 江洪波翻译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牛津百科小辞典 A to 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Bridget and Neil Ardley原著；张浩 孙军 江洪波翻译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本书出售、求购地址：https://www.jiaokey.com/book/detail/11397588.html</w:t>
      </w:r>
    </w:p>
    <w:p>
      <w:r>
        <w:t>更多相关图书推荐：https://www.jiaokey.com</w:t>
      </w:r>
    </w:p>
    <w:p>
      <w:r>
        <w:t>Bridget and Neil Ardley原著；张浩 孙军 江洪波翻译 其他作品：https://www.jiaokey.com/tag/Bridget and Neil Ardley原著；张浩 孙军 江洪波翻译.html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关键词搜索：https://www.jiaokey.com/tag/牛津百科小辞典 A to 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