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东方明珠  香港·澳门</w:t>
      </w:r>
    </w:p>
    <w:p>
      <w:r>
        <w:rPr>
          <w:rFonts w:ascii="宋体" w:hAnsi="宋体" w:eastAsia="宋体"/>
          <w:sz w:val="24"/>
        </w:rPr>
        <w:t>胡善美编著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东方明珠  香港·澳门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香港(学科: 概况 学科: 小学 学科: 课外读物) 澳门(学科: 概况 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本书出售、求购地址：https://www.jiaokey.com/book/detail/11397553.html</w:t>
      </w:r>
    </w:p>
    <w:p>
      <w:r>
        <w:t>更多相关图书推荐：https://www.jiaokey.com</w:t>
      </w:r>
    </w:p>
    <w:p>
      <w:r>
        <w:t>胡善美编著 其他作品：https://www.jiaokey.com/tag/胡善美编著.html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关键词搜索：https://www.jiaokey.com/tag/香港(学科: 概况 学科: 小学 学科: 课外读物) 澳门(学科: 概况 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