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书名：教你怎样写作文  小学作文同步训练指导  六年级分册</w:t>
      </w:r>
    </w:p>
    <w:p>
      <w:r>
        <w:t>作者：曹希福主编；杨明显等编著</w:t>
      </w:r>
    </w:p>
    <w:p>
      <w:r>
        <w:t>出版社：沈阳：沈阳出版社</w:t>
      </w:r>
    </w:p>
    <w:p>
      <w:r>
        <w:t>出版日期：1996.03</w:t>
      </w:r>
    </w:p>
    <w:p>
      <w:r>
        <w:t>总页数：183</w:t>
      </w:r>
    </w:p>
    <w:p>
      <w:r>
        <w:t>更多请访问教客网: www.jiaokey.com</w:t>
      </w:r>
    </w:p>
    <w:p>
      <w:r>
        <w:t>教你怎样写作文  小学作文同步训练指导  六年级分册 评论地址：https://www.jiaokey.com/book/detail/11397539.html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