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书名：小学生500字作文精选</w:t>
      </w:r>
    </w:p>
    <w:p>
      <w:r>
        <w:t>作者：轩岩主编；王立红，刘庆华，蔡连芝，朱会文，宁丽娟，李淑杰，付翠清，王秀艳编</w:t>
      </w:r>
    </w:p>
    <w:p>
      <w:r>
        <w:t>出版社：长春：吉林摄影出版社</w:t>
      </w:r>
    </w:p>
    <w:p>
      <w:r>
        <w:t>出版日期：1999.08</w:t>
      </w:r>
    </w:p>
    <w:p>
      <w:r>
        <w:t>总页数：356</w:t>
      </w:r>
    </w:p>
    <w:p>
      <w:r>
        <w:t>更多请访问教客网: www.jiaokey.com</w:t>
      </w:r>
    </w:p>
    <w:p>
      <w:r>
        <w:t>小学生500字作文精选 评论地址：https://www.jiaokey.com/book/detail/11397525.html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