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女巫的咒语</w:t>
      </w:r>
    </w:p>
    <w:p>
      <w:r>
        <w:rPr>
          <w:rFonts w:ascii="宋体" w:hAnsi="宋体" w:eastAsia="宋体"/>
          <w:sz w:val="24"/>
        </w:rPr>
        <w:t>（美）E·A·M·雅卡布著；郑福贤译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女巫的咒语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（美）E·A·M·雅卡布著；郑福贤译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本书出售、求购地址：https://www.jiaokey.com/book/detail/11397524.html</w:t>
      </w:r>
    </w:p>
    <w:p>
      <w:r>
        <w:t>更多相关图书推荐：https://www.jiaokey.com</w:t>
      </w:r>
    </w:p>
    <w:p>
      <w:r>
        <w:t>（美）E·A·M·雅卡布著；郑福贤译 其他作品：https://www.jiaokey.com/tag/（美）E·A·M·雅卡布著；郑福贤译.html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关键词搜索：https://www.jiaokey.com/tag/女巫的咒语.html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