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Level Five The Pop Industry 世界乐业</w:t>
      </w:r>
    </w:p>
    <w:p>
      <w:r>
        <w:rPr>
          <w:rFonts w:ascii="宋体" w:hAnsi="宋体" w:eastAsia="宋体"/>
          <w:sz w:val="24"/>
        </w:rPr>
        <w:t>翁燕珩主编；洪苹，刘扬，谷新黎，曾晓俊，吴思斌，解智，宋铁花，翁燕珩编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Level Five The Pop Industry 世界乐业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翁燕珩主编；洪苹，刘扬，谷新黎，曾晓俊，吴思斌，解智，宋铁花，翁燕珩编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本书出售、求购地址：https://www.jiaokey.com/book/detail/11397513.html</w:t>
      </w:r>
    </w:p>
    <w:p>
      <w:r>
        <w:t>更多相关图书推荐：https://www.jiaokey.com</w:t>
      </w:r>
    </w:p>
    <w:p>
      <w:r>
        <w:t>翁燕珩主编；洪苹，刘扬，谷新黎，曾晓俊，吴思斌，解智，宋铁花，翁燕珩编 其他作品：https://www.jiaokey.com/tag/翁燕珩主编；洪苹，刘扬，谷新黎，曾晓俊，吴思斌，解智，宋铁花，翁燕珩编.html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关键词搜索：https://www.jiaokey.com/tag/Level Five The Pop Industry 世界乐业.html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