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属相与星座  鼠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属相与星座  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本书出售、求购地址：https://www.jiaokey.com/book/detail/11397504.html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关键词搜索：https://www.jiaokey.com/tag/属相与星座  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