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书名：成功者的圣经  发大财赚大钱的秘笈</w:t>
      </w:r>
    </w:p>
    <w:p>
      <w:r>
        <w:t>作者：铁源主编</w:t>
      </w:r>
    </w:p>
    <w:p>
      <w:r>
        <w:t>出版社：北京:华龄出版社,1997.02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成功者的圣经  发大财赚大钱的秘笈 评论地址：https://www.jiaokey.com/book/detail/11397471.html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