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人生笔记  我们的大学时代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人生笔记  我们的大学时代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本书出售、求购地址：https://www.jiaokey.com/book/detail/11397419.html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关键词搜索：https://www.jiaokey.com/tag/人生笔记  我们的大学时代.html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